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胡纯斌写意山水画艺术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胡纯斌写意山水画艺术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本书出售、求购地址：https://www.jiaokey.com/book/detail/14159259.html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关键词搜索：https://www.jiaokey.com/tag/胡纯斌写意山水画艺术.html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