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书名：于萍速写教学  02  线性速写</w:t>
      </w:r>
    </w:p>
    <w:p>
      <w:r>
        <w:t>作者：李江涛著</w:t>
      </w:r>
    </w:p>
    <w:p>
      <w:r>
        <w:t>出版社：武汉:湖北美术出版社,2010.06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于萍速写教学  02  线性速写 评论地址：https://www.jiaokey.com/book/detail/14159237.html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