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鲁迅美术学院艺术设计本科招生专业考试（大连校区）素描试卷评析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鲁迅美术学院艺术设计本科招生专业考试（大连校区）素描试卷评析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本书出售、求购地址：https://www.jiaokey.com/book/detail/14159191.html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关键词搜索：https://www.jiaokey.com/tag/鲁迅美术学院艺术设计本科招生专业考试（大连校区）素描试卷评析.html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