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清华大学美术学院高分冲刺训练  创作与设计</w:t>
      </w:r>
    </w:p>
    <w:p>
      <w:r>
        <w:rPr>
          <w:rFonts w:ascii="宋体" w:hAnsi="宋体" w:eastAsia="宋体"/>
          <w:sz w:val="24"/>
        </w:rPr>
        <w:t>戈弋编著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清华大学美术学院高分冲刺训练  创作与设计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戈弋编著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本书出售、求购地址：https://www.jiaokey.com/book/detail/14159168.html</w:t>
      </w:r>
    </w:p>
    <w:p>
      <w:r>
        <w:t>更多相关图书推荐：https://www.jiaokey.com</w:t>
      </w:r>
    </w:p>
    <w:p>
      <w:r>
        <w:t>戈弋编著 其他作品：https://www.jiaokey.com/tag/戈弋编著.html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关键词搜索：https://www.jiaokey.com/tag/清华大学美术学院高分冲刺训练  创作与设计.html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