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书名：易洪斌万骏腾骧</w:t>
      </w:r>
    </w:p>
    <w:p>
      <w:r>
        <w:t>作者：贾德江主编</w:t>
      </w:r>
    </w:p>
    <w:p>
      <w:r>
        <w:t>出版社：北京:北京工艺美术出版社,2005</w:t>
      </w:r>
    </w:p>
    <w:p>
      <w:r>
        <w:t>出版日期：</w:t>
      </w:r>
    </w:p>
    <w:p>
      <w:r>
        <w:t>总页数：27</w:t>
      </w:r>
    </w:p>
    <w:p>
      <w:r>
        <w:t>更多请访问教客网: www.jiaokey.com</w:t>
      </w:r>
    </w:p>
    <w:p>
      <w:r>
        <w:t>易洪斌万骏腾骧 评论地址：https://www.jiaokey.com/book/detail/14159153.html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