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当代名家技法图例经典  柳学健写意花鸟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当代名家技法图例经典  柳学健写意花鸟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本书出售、求购地址：https://www.jiaokey.com/book/detail/14159149.html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关键词搜索：https://www.jiaokey.com/tag/当代名家技法图例经典  柳学健写意花鸟.html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