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谢冰毅写意山水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谢冰毅写意山水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本书出售、求购地址：https://www.jiaokey.com/book/detail/14159141.html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关键词搜索：https://www.jiaokey.com/tag/谢冰毅写意山水.html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