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书名：岳海波写意人物</w:t>
      </w:r>
    </w:p>
    <w:p>
      <w:r>
        <w:t>作者：</w:t>
      </w:r>
    </w:p>
    <w:p>
      <w:r>
        <w:t>出版社：北京:北京工艺美术出版社,2006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岳海波写意人物 评论地址：https://www.jiaokey.com/book/detail/14159137.html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