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美术高考入门基础训练临本丛书  4  素描头像</w:t>
      </w:r>
    </w:p>
    <w:p>
      <w:r>
        <w:rPr>
          <w:rFonts w:ascii="宋体" w:hAnsi="宋体" w:eastAsia="宋体"/>
          <w:sz w:val="24"/>
        </w:rPr>
        <w:t>刘长海，谭向东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美术高考入门基础训练临本丛书  4  素描头像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刘长海，谭向东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本书出售、求购地址：https://www.jiaokey.com/book/detail/14159124.html</w:t>
      </w:r>
    </w:p>
    <w:p>
      <w:r>
        <w:t>更多相关图书推荐：https://www.jiaokey.com</w:t>
      </w:r>
    </w:p>
    <w:p>
      <w:r>
        <w:t>刘长海，谭向东 其他作品：https://www.jiaokey.com/tag/刘长海，谭向东.html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关键词搜索：https://www.jiaokey.com/tag/美术高考入门基础训练临本丛书  4  素描头像.html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