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晶码战士IQ寻宝  幻影绿洲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晶码战士IQ寻宝  幻影绿洲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本书出售、求购地址：https://www.jiaokey.com/book/detail/14159069.html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关键词搜索：https://www.jiaokey.com/tag/晶码战士IQ寻宝  幻影绿洲.html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