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晶码战士IQ寻宝  神秘庄园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晶码战士IQ寻宝  神秘庄园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本书出售、求购地址：https://www.jiaokey.com/book/detail/14159068.html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关键词搜索：https://www.jiaokey.com/tag/晶码战士IQ寻宝  神秘庄园.html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