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十八个月考美院  色彩</w:t>
      </w:r>
    </w:p>
    <w:p>
      <w:r>
        <w:rPr>
          <w:rFonts w:ascii="宋体" w:hAnsi="宋体" w:eastAsia="宋体"/>
          <w:sz w:val="24"/>
        </w:rPr>
        <w:t>陈明园，陆趣，黄剑铮编著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十八个月考美院  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陈明园，陆趣，黄剑铮编著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本书出售、求购地址：https://www.jiaokey.com/book/detail/14159052.html</w:t>
      </w:r>
    </w:p>
    <w:p>
      <w:r>
        <w:t>更多相关图书推荐：https://www.jiaokey.com</w:t>
      </w:r>
    </w:p>
    <w:p>
      <w:r>
        <w:t>陈明园，陆趣，黄剑铮编著 其他作品：https://www.jiaokey.com/tag/陈明园，陆趣，黄剑铮编著.html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关键词搜索：https://www.jiaokey.com/tag/十八个月考美院  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