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沈克明彩墨人物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沈克明彩墨人物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本书出售、求购地址：https://www.jiaokey.com/book/detail/14159000.html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关键词搜索：https://www.jiaokey.com/tag/沈克明彩墨人物.html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