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小蜗牛智慧丛书  3D纸模手工  熊猫与金丝猴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8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小蜗牛智慧丛书  3D纸模手工  熊猫与金丝猴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本书出售、求购地址：https://www.jiaokey.com/book/detail/14158961.html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