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  数．4岁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  数．4岁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本书出售、求购地址：https://www.jiaokey.com/book/detail/14158952.html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关键词搜索：https://www.jiaokey.com/tag/儿童智力训练  数．4岁.html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