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开发潜能  迷宫  2岁幼儿园学前班专用</w:t>
      </w:r>
    </w:p>
    <w:p>
      <w:r>
        <w:rPr>
          <w:rFonts w:ascii="宋体" w:hAnsi="宋体" w:eastAsia="宋体"/>
          <w:sz w:val="24"/>
        </w:rPr>
        <w:t>韩国Gipun Book出版社；安香兰译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开发潜能  迷宫  2岁幼儿园学前班专用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韩国Gipun Book出版社；安香兰译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本书出售、求购地址：https://www.jiaokey.com/book/detail/14158921.html</w:t>
      </w:r>
    </w:p>
    <w:p>
      <w:r>
        <w:t>更多相关图书推荐：https://www.jiaokey.com</w:t>
      </w:r>
    </w:p>
    <w:p>
      <w:r>
        <w:t>韩国Gipun Book出版社；安香兰译 其他作品：https://www.jiaokey.com/tag/韩国Gipun Book出版社；安香兰译.html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关键词搜索：https://www.jiaokey.com/tag/开发潜能  迷宫  2岁幼儿园学前班专用.html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