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幼儿园课程辅助读物  益智游戏  小班  上</w:t>
      </w:r>
    </w:p>
    <w:p>
      <w:r>
        <w:rPr>
          <w:rFonts w:ascii="宋体" w:hAnsi="宋体" w:eastAsia="宋体"/>
          <w:sz w:val="24"/>
        </w:rPr>
        <w:t>王旭昌，王瑞华主编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191620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15890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191620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幼儿园课程辅助读物  益智游戏  小班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王旭昌，王瑞华主编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青岛：青岛出版社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本书出售、求购地址：https://www.jiaokey.com/book/detail/14158903.html</w:t>
      </w:r>
    </w:p>
    <w:p>
      <w:r>
        <w:t>更多相关图书推荐：https://www.jiaokey.com</w:t>
      </w:r>
    </w:p>
    <w:p>
      <w:r>
        <w:t>王旭昌，王瑞华主编 其他作品：https://www.jiaokey.com/tag/王旭昌，王瑞华主编.html</w:t>
      </w:r>
    </w:p>
    <w:p>
      <w:r>
        <w:t>青岛：青岛出版社 出版图书：https://www.jiaokey.com/tag/青岛：青岛出版社.html</w:t>
      </w:r>
    </w:p>
    <w:p>
      <w:r>
        <w:t>关键词搜索：https://www.jiaokey.com/tag/幼儿园课程辅助读物  益智游戏  小班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