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马东骅书法作品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马东骅书法作品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本书出售、求购地址：https://www.jiaokey.com/book/detail/14158877.html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关键词搜索：https://www.jiaokey.com/tag/马东骅书法作品.html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