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书名：梵净山民间语丛  谜语  第4辑</w:t>
      </w:r>
    </w:p>
    <w:p>
      <w:r>
        <w:t>作者：冯享名主编</w:t>
      </w:r>
    </w:p>
    <w:p>
      <w:r>
        <w:t>出版社：北京：作家出版社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梵净山民间语丛  谜语  第4辑 评论地址：https://www.jiaokey.com/book/detail/14158861.html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