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书名：印江大印象</w:t>
      </w:r>
    </w:p>
    <w:p>
      <w:r>
        <w:t>作者：刘照进，王翔主编</w:t>
      </w:r>
    </w:p>
    <w:p>
      <w:r>
        <w:t>出版社：西安:太白文艺出版社,2016.01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印江大印象 评论地址：https://www.jiaokey.com/book/detail/14158852.html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