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匹夫论丛  卷1  档案探微与名人评传</w:t>
      </w:r>
    </w:p>
    <w:p>
      <w:r>
        <w:rPr>
          <w:rFonts w:ascii="宋体" w:hAnsi="宋体" w:eastAsia="宋体"/>
          <w:sz w:val="24"/>
        </w:rPr>
        <w:t>秦礼显编著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匹夫论丛  卷1  档案探微与名人评传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本书出售、求购地址：https://www.jiaokey.com/book/detail/14158832.html</w:t>
      </w:r>
    </w:p>
    <w:p>
      <w:r>
        <w:t>更多相关图书推荐：https://www.jiaokey.com</w:t>
      </w:r>
    </w:p>
    <w:p>
      <w:r>
        <w:t>秦礼显编著 其他作品：https://www.jiaokey.com/tag/秦礼显编著.html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关键词搜索：https://www.jiaokey.com/tag/匹夫论丛  卷1  档案探微与名人评传.html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