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书名：匹夫论丛  卷2  革故鼎新印史略</w:t>
      </w:r>
    </w:p>
    <w:p>
      <w:r>
        <w:t>作者：秦礼显编著</w:t>
      </w:r>
    </w:p>
    <w:p>
      <w:r>
        <w:t>出版社：北京:大众文艺出版社,2011.12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匹夫论丛  卷2  革故鼎新印史略 评论地址：https://www.jiaokey.com/book/detail/14158831.html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