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印江花灯小戏剧作集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印江花灯小戏剧作集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本书出售、求购地址：https://www.jiaokey.com/book/detail/14158817.html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关键词搜索：https://www.jiaokey.com/tag/印江花灯小戏剧作集.html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