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  C语言</w:t>
      </w:r>
    </w:p>
    <w:p>
      <w:r>
        <w:t>作者：库波主编；王路群丛书组编；袁晓曦，郭俐副主编</w:t>
      </w:r>
    </w:p>
    <w:p>
      <w:r>
        <w:t>出版社：东软电子出版社,2013.03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数据结构  C语言 评论地址：https://www.jiaokey.com/book/detail/14158803.html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