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大学计算机基础教程</w:t>
      </w:r>
    </w:p>
    <w:p>
      <w:r>
        <w:rPr>
          <w:rFonts w:ascii="宋体" w:hAnsi="宋体" w:eastAsia="宋体"/>
          <w:sz w:val="24"/>
        </w:rPr>
        <w:t>段益群主编；鲁漫红，张阳，高建华，伍文运，黄劲锋副主编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段益群主编；鲁漫红，张阳，高建华，伍文运，黄劲锋副主编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东软电子出版社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本书出售、求购地址：https://www.jiaokey.com/book/detail/14158789.html</w:t>
      </w:r>
    </w:p>
    <w:p>
      <w:r>
        <w:t>更多相关图书推荐：https://www.jiaokey.com</w:t>
      </w:r>
    </w:p>
    <w:p>
      <w:r>
        <w:t>段益群主编；鲁漫红，张阳，高建华，伍文运，黄劲锋副主编 其他作品：https://www.jiaokey.com/tag/段益群主编；鲁漫红，张阳，高建华，伍文运，黄劲锋副主编.html</w:t>
      </w:r>
    </w:p>
    <w:p>
      <w:r>
        <w:t>东软电子出版社 出版图书：https://www.jiaokey.com/tag/东软电子出版社.html</w:t>
      </w:r>
    </w:p>
    <w:p>
      <w:r>
        <w:t>关键词搜索：https://www.jiaokey.com/tag/大学计算机基础教程.html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