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物联网信息处理与安全</w:t>
      </w:r>
    </w:p>
    <w:p>
      <w:r>
        <w:rPr>
          <w:rFonts w:ascii="宋体" w:hAnsi="宋体" w:eastAsia="宋体"/>
          <w:sz w:val="24"/>
        </w:rPr>
        <w:t>温涛丛书主编；杨得新，龚追飞主编；王小敏，余承健，徐红副主编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物联网信息处理与安全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温涛丛书主编；杨得新，龚追飞主编；王小敏，余承健，徐红副主编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本书出售、求购地址：https://www.jiaokey.com/book/detail/14158783.html</w:t>
      </w:r>
    </w:p>
    <w:p>
      <w:r>
        <w:t>更多相关图书推荐：https://www.jiaokey.com</w:t>
      </w:r>
    </w:p>
    <w:p>
      <w:r>
        <w:t>温涛丛书主编；杨得新，龚追飞主编；王小敏，余承健，徐红副主编 其他作品：https://www.jiaokey.com/tag/温涛丛书主编；杨得新，龚追飞主编；王小敏，余承健，徐红副主编.html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关键词搜索：https://www.jiaokey.com/tag/物联网信息处理与安全.html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