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嵌入式应用系统开发实践</w:t>
      </w:r>
    </w:p>
    <w:p>
      <w:r>
        <w:rPr>
          <w:rFonts w:ascii="宋体" w:hAnsi="宋体" w:eastAsia="宋体"/>
          <w:sz w:val="24"/>
        </w:rPr>
        <w:t>丁桂芝丛书主编；但唐仁主编；李华忠，江柳副主编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嵌入式应用系统开发实践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丁桂芝丛书主编；但唐仁主编；李华忠，江柳副主编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本书出售、求购地址：https://www.jiaokey.com/book/detail/14158778.html</w:t>
      </w:r>
    </w:p>
    <w:p>
      <w:r>
        <w:t>更多相关图书推荐：https://www.jiaokey.com</w:t>
      </w:r>
    </w:p>
    <w:p>
      <w:r>
        <w:t>丁桂芝丛书主编；但唐仁主编；李华忠，江柳副主编 其他作品：https://www.jiaokey.com/tag/丁桂芝丛书主编；但唐仁主编；李华忠，江柳副主编.html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关键词搜索：https://www.jiaokey.com/tag/嵌入式应用系统开发实践.html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