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多核多线程技术</w:t>
      </w:r>
    </w:p>
    <w:p>
      <w:r>
        <w:rPr>
          <w:rFonts w:ascii="宋体" w:hAnsi="宋体" w:eastAsia="宋体"/>
          <w:sz w:val="24"/>
        </w:rPr>
        <w:t>腾英岩主编；高志君，李宁宁，秦品乐，刘洋副主编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多核多线程技术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腾英岩主编；高志君，李宁宁，秦品乐，刘洋副主编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本书出售、求购地址：https://www.jiaokey.com/book/detail/14158777.html</w:t>
      </w:r>
    </w:p>
    <w:p>
      <w:r>
        <w:t>更多相关图书推荐：https://www.jiaokey.com</w:t>
      </w:r>
    </w:p>
    <w:p>
      <w:r>
        <w:t>腾英岩主编；高志君，李宁宁，秦品乐，刘洋副主编 其他作品：https://www.jiaokey.com/tag/腾英岩主编；高志君，李宁宁，秦品乐，刘洋副主编.html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关键词搜索：https://www.jiaokey.com/tag/多核多线程技术.html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