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书名：听宝宝的话  新手爸妈的婴语必修课</w:t>
      </w:r>
    </w:p>
    <w:p>
      <w:r>
        <w:t>作者：凌秀娟主编</w:t>
      </w:r>
    </w:p>
    <w:p>
      <w:r>
        <w:t>出版社：北京：朝华出版社</w:t>
      </w:r>
    </w:p>
    <w:p>
      <w:r>
        <w:t>出版日期：2012.04</w:t>
      </w:r>
    </w:p>
    <w:p>
      <w:r>
        <w:t>总页数：265</w:t>
      </w:r>
    </w:p>
    <w:p>
      <w:r>
        <w:t>更多请访问教客网: www.jiaokey.com</w:t>
      </w:r>
    </w:p>
    <w:p>
      <w:r>
        <w:t>听宝宝的话  新手爸妈的婴语必修课 评论地址：https://www.jiaokey.com/book/detail/14158770.html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