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书名：给孕妈咪的第一本营养美食书  彩色珍藏版</w:t>
      </w:r>
    </w:p>
    <w:p>
      <w:r>
        <w:t>作者：吴庆庆编</w:t>
      </w:r>
    </w:p>
    <w:p>
      <w:r>
        <w:t>出版社：北京:中国妇女出版社,2012.04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给孕妈咪的第一本营养美食书  彩色珍藏版 评论地址：https://www.jiaokey.com/book/detail/14158743.html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