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你一定要学会的31种超人气糖果  用经典配方·变换创意的甜蜜风味</w:t>
      </w:r>
    </w:p>
    <w:p>
      <w:r>
        <w:rPr>
          <w:rFonts w:ascii="宋体" w:hAnsi="宋体" w:eastAsia="宋体"/>
          <w:sz w:val="24"/>
        </w:rPr>
        <w:t>薄汾萍著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你一定要学会的31种超人气糖果  用经典配方·变换创意的甜蜜风味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薄汾萍著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本书出售、求购地址：https://www.jiaokey.com/book/detail/14158730.html</w:t>
      </w:r>
    </w:p>
    <w:p>
      <w:r>
        <w:t>更多相关图书推荐：https://www.jiaokey.com</w:t>
      </w:r>
    </w:p>
    <w:p>
      <w:r>
        <w:t>薄汾萍著 其他作品：https://www.jiaokey.com/tag/薄汾萍著.html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关键词搜索：https://www.jiaokey.com/tag/你一定要学会的31种超人气糖果  用经典配方·变换创意的甜蜜风味.html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