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婴幼儿保健护理大全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婴幼儿保健护理大全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本书出售、求购地址：https://www.jiaokey.com/book/detail/14158717.html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婴幼儿保健护理大全.html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