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书名：卡普新生儿安抚法  0-1岁</w:t>
      </w:r>
    </w:p>
    <w:p>
      <w:r>
        <w:t>作者：（美）哈韦·卡普（Harvey·Karp）著；陈楠译</w:t>
      </w:r>
    </w:p>
    <w:p>
      <w:r>
        <w:t>出版社：杭州:浙江人民出版社,2013.01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卡普新生儿安抚法  0-1岁 评论地址：https://www.jiaokey.com/book/detail/14158713.html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