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亲子瑜伽按摩图谱</w:t>
      </w:r>
    </w:p>
    <w:p>
      <w:r>
        <w:rPr>
          <w:rFonts w:ascii="宋体" w:hAnsi="宋体" w:eastAsia="宋体"/>
          <w:sz w:val="24"/>
        </w:rPr>
        <w:t>国际专业指导者协会著；李永男译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亲子瑜伽按摩图谱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国际专业指导者协会著；李永男译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本书出售、求购地址：https://www.jiaokey.com/book/detail/14158710.html</w:t>
      </w:r>
    </w:p>
    <w:p>
      <w:r>
        <w:t>更多相关图书推荐：https://www.jiaokey.com</w:t>
      </w:r>
    </w:p>
    <w:p>
      <w:r>
        <w:t>国际专业指导者协会著；李永男译 其他作品：https://www.jiaokey.com/tag/国际专业指导者协会著；李永男译.html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关键词搜索：https://www.jiaokey.com/tag/亲子瑜伽按摩图谱.html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