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书名：育儿技巧200个</w:t>
      </w:r>
    </w:p>
    <w:p>
      <w:r>
        <w:t>作者：张一宁主编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育儿技巧200个 评论地址：https://www.jiaokey.com/book/detail/14158708.html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