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微生物学检验技术  供医学检验技术卫生检验药品质量检验食品检验及相关专业使用</w:t>
      </w:r>
    </w:p>
    <w:p>
      <w:r>
        <w:rPr>
          <w:rFonts w:ascii="宋体" w:hAnsi="宋体" w:eastAsia="宋体"/>
          <w:sz w:val="24"/>
        </w:rPr>
        <w:t>段巧玲，杜兆丰编；张家敏，黄静芳，黄贺敏，杨翀副主编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微生物学检验技术  供医学检验技术卫生检验药品质量检验食品检验及相关专业使用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段巧玲，杜兆丰编；张家敏，黄静芳，黄贺敏，杨翀副主编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微生物学-医学检验-高等职业教育-教材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本书出售、求购地址：https://www.jiaokey.com/book/detail/14158704.html</w:t>
      </w:r>
    </w:p>
    <w:p>
      <w:r>
        <w:t>更多相关图书推荐：https://www.jiaokey.com</w:t>
      </w:r>
    </w:p>
    <w:p>
      <w:r>
        <w:t>段巧玲，杜兆丰编；张家敏，黄静芳，黄贺敏，杨翀副主编 其他作品：https://www.jiaokey.com/tag/段巧玲，杜兆丰编；张家敏，黄静芳，黄贺敏，杨翀副主编.html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关键词搜索：https://www.jiaokey.com/tag/微生物学-医学检验-高等职业教育-教材.html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