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书名：姜枣萝卜保健妙用</w:t>
      </w:r>
    </w:p>
    <w:p>
      <w:r>
        <w:t>作者：左小霞，张晔主编；王晶，沈婷婷，吕辉和副主编</w:t>
      </w:r>
    </w:p>
    <w:p>
      <w:r>
        <w:t>出版社：北京：金盾出版社</w:t>
      </w:r>
    </w:p>
    <w:p>
      <w:r>
        <w:t>出版日期：2015.04</w:t>
      </w:r>
    </w:p>
    <w:p>
      <w:r>
        <w:t>总页数：297</w:t>
      </w:r>
    </w:p>
    <w:p>
      <w:r>
        <w:t>更多请访问教客网: www.jiaokey.com</w:t>
      </w:r>
    </w:p>
    <w:p>
      <w:r>
        <w:t>姜枣萝卜保健妙用 评论地址：https://www.jiaokey.com/book/detail/14158694.html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