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书名：医灯续焰</w:t>
      </w:r>
    </w:p>
    <w:p>
      <w:r>
        <w:t>作者：（明）王绍隆传；（清）潘楫辑注</w:t>
      </w:r>
    </w:p>
    <w:p>
      <w:r>
        <w:t>出版社：北京:中医古籍出版社,2015.09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医灯续焰 评论地址：https://www.jiaokey.com/book/detail/14158690.html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