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常用中药材应用与栽培</w:t>
      </w:r>
    </w:p>
    <w:p>
      <w:r>
        <w:rPr>
          <w:rFonts w:ascii="宋体" w:hAnsi="宋体" w:eastAsia="宋体"/>
          <w:sz w:val="24"/>
        </w:rPr>
        <w:t>李向吉主编；李成义，高慧琴，王明伟，张雅聪副主编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常用中药材应用与栽培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李向吉主编；李成义，高慧琴，王明伟，张雅聪副主编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中药材-基本知识-药用植物-栽培技术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本书出售、求购地址：https://www.jiaokey.com/book/detail/14158677.html</w:t>
      </w:r>
    </w:p>
    <w:p>
      <w:r>
        <w:t>更多相关图书推荐：https://www.jiaokey.com</w:t>
      </w:r>
    </w:p>
    <w:p>
      <w:r>
        <w:t>李向吉主编；李成义，高慧琴，王明伟，张雅聪副主编 其他作品：https://www.jiaokey.com/tag/李向吉主编；李成义，高慧琴，王明伟，张雅聪副主编.html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关键词搜索：https://www.jiaokey.com/tag/中药材-基本知识-药用植物-栽培技术.html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