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手足耳按摩速查手册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手足耳按摩速查手册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本书出售、求购地址：https://www.jiaokey.com/book/detail/14158670.html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关键词搜索：https://www.jiaokey.com/tag/手足耳按摩速查手册.html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