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书名：图解拔罐健康手册</w:t>
      </w:r>
    </w:p>
    <w:p>
      <w:r>
        <w:t>作者：徐勇刚，孙志波著</w:t>
      </w:r>
    </w:p>
    <w:p>
      <w:r>
        <w:t>出版社：杭州:浙江科学技术出版社,2012.08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图解拔罐健康手册 评论地址：https://www.jiaokey.com/book/detail/14158663.html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