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下  图文珍藏本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下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本书出售、求购地址：https://www.jiaokey.com/book/detail/14158658.html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关键词搜索：https://www.jiaokey.com/tag/黄帝内经  下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