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书名：颈肩腰腿痛的自我调养</w:t>
      </w:r>
    </w:p>
    <w:p>
      <w:r>
        <w:t>作者：胡维勤编著</w:t>
      </w:r>
    </w:p>
    <w:p>
      <w:r>
        <w:t>出版社：合肥:安徽科学技术出版社,2015.01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颈肩腰腿痛的自我调养 评论地址：https://www.jiaokey.com/book/detail/14158646.html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