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书名：解不开的谜团</w:t>
      </w:r>
    </w:p>
    <w:p>
      <w:r>
        <w:t>作者：张哲主编；金卫艳，李亚兵，袁晓梅，赵欣，焦转丽编委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解不开的谜团 评论地址：https://www.jiaokey.com/book/detail/14158640.html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