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我身边的社区卫生服务</w:t>
      </w:r>
    </w:p>
    <w:p>
      <w:r>
        <w:rPr>
          <w:rFonts w:ascii="宋体" w:hAnsi="宋体" w:eastAsia="宋体"/>
          <w:sz w:val="24"/>
        </w:rPr>
        <w:t>卫生部妇幼保健与社区卫生司，中国社区卫生协会编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我身边的社区卫生服务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卫生部妇幼保健与社区卫生司，中国社区卫生协会编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本书出售、求购地址：https://www.jiaokey.com/book/detail/14158610.html</w:t>
      </w:r>
    </w:p>
    <w:p>
      <w:r>
        <w:t>更多相关图书推荐：https://www.jiaokey.com</w:t>
      </w:r>
    </w:p>
    <w:p>
      <w:r>
        <w:t>卫生部妇幼保健与社区卫生司，中国社区卫生协会编 其他作品：https://www.jiaokey.com/tag/卫生部妇幼保健与社区卫生司，中国社区卫生协会编.html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关键词搜索：https://www.jiaokey.com/tag/我身边的社区卫生服务.html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