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书名：高血压家庭实用菜谱1000例</w:t>
      </w:r>
    </w:p>
    <w:p>
      <w:r>
        <w:t>作者：韩春姬，郑玉荣，韩一龙主编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总页数：453</w:t>
      </w:r>
    </w:p>
    <w:p>
      <w:r>
        <w:t>更多请访问教客网: www.jiaokey.com</w:t>
      </w:r>
    </w:p>
    <w:p>
      <w:r>
        <w:t>高血压家庭实用菜谱1000例 评论地址：https://www.jiaokey.com/book/detail/14158591.html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