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书名：国家非遗掠影  1  人神共舞  热贡六月会</w:t>
      </w:r>
    </w:p>
    <w:p>
      <w:r>
        <w:t>作者：“热&lt;font color=Red&gt;贡&lt;/font&gt;六月会”编辑委员会</w:t>
      </w:r>
    </w:p>
    <w:p>
      <w:r>
        <w:t>出版社：热贡文化生态保护区管委会,2013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国家非遗掠影  1  人神共舞  热贡六月会 评论地址：https://www.jiaokey.com/book/detail/14158494.html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