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在当代中国马克思主义旗帜下  辽宁省学习《邓小平文选》理论研讨会优秀论文集</w:t>
      </w:r>
    </w:p>
    <w:p>
      <w:r>
        <w:rPr>
          <w:rFonts w:ascii="宋体" w:hAnsi="宋体" w:eastAsia="宋体"/>
          <w:sz w:val="24"/>
        </w:rPr>
        <w:t>王充闾主编；卢鸿德，张立安，李喜平，林志，郝庆堂，徐继舜，吴世良副主编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在当代中国马克思主义旗帜下  辽宁省学习《邓小平文选》理论研讨会优秀论文集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王充闾主编；卢鸿德，张立安，李喜平，林志，郝庆堂，徐继舜，吴世良副主编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本书出售、求购地址：https://www.jiaokey.com/book/detail/14158458.html</w:t>
      </w:r>
    </w:p>
    <w:p>
      <w:r>
        <w:t>更多相关图书推荐：https://www.jiaokey.com</w:t>
      </w:r>
    </w:p>
    <w:p>
      <w:r>
        <w:t>王充闾主编；卢鸿德，张立安，李喜平，林志，郝庆堂，徐继舜，吴世良副主编 其他作品：https://www.jiaokey.com/tag/王充闾主编；卢鸿德，张立安，李喜平，林志，郝庆堂，徐继舜，吴世良副主编.html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关键词搜索：https://www.jiaokey.com/tag/在当代中国马克思主义旗帜下  辽宁省学习《邓小平文选》理论研讨会优秀论文集.html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