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痛并明白着  一个渐冻人医生对生命的温情凝望</w:t>
      </w:r>
    </w:p>
    <w:p>
      <w:r>
        <w:rPr>
          <w:rFonts w:ascii="宋体" w:hAnsi="宋体" w:eastAsia="宋体"/>
          <w:sz w:val="24"/>
        </w:rPr>
        <w:t>柴丽丽著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痛并明白着  一个渐冻人医生对生命的温情凝望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本书出售、求购地址：https://www.jiaokey.com/book/detail/14158405.html</w:t>
      </w:r>
    </w:p>
    <w:p>
      <w:r>
        <w:t>更多相关图书推荐：https://www.jiaokey.com</w:t>
      </w:r>
    </w:p>
    <w:p>
      <w:r>
        <w:t>柴丽丽著 其他作品：https://www.jiaokey.com/tag/柴丽丽著.html</w:t>
      </w:r>
    </w:p>
    <w:p>
      <w:r>
        <w:t>关键词搜索：https://www.jiaokey.com/tag/痛并明白着  一个渐冻人医生对生命的温情凝望.html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