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书名：养性轩临证医案</w:t>
      </w:r>
    </w:p>
    <w:p>
      <w:r>
        <w:t>作者：（清）半读斋主人撰</w:t>
      </w:r>
    </w:p>
    <w:p>
      <w:r>
        <w:t>出版社：北京：中国中医药出版社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养性轩临证医案 评论地址：https://www.jiaokey.com/book/detail/14158403.html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